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A707" w14:textId="77777777" w:rsidR="00244418" w:rsidRDefault="00244418" w:rsidP="000426D7">
      <w:pPr>
        <w:autoSpaceDE w:val="0"/>
        <w:autoSpaceDN w:val="0"/>
        <w:spacing w:after="134" w:line="220" w:lineRule="exact"/>
        <w:rPr>
          <w:noProof/>
        </w:rPr>
      </w:pPr>
    </w:p>
    <w:p w14:paraId="32A400DF" w14:textId="3760E9A3" w:rsidR="00723D76" w:rsidRDefault="00723D76" w:rsidP="000426D7">
      <w:pPr>
        <w:autoSpaceDE w:val="0"/>
        <w:autoSpaceDN w:val="0"/>
        <w:spacing w:after="134" w:line="220" w:lineRule="exact"/>
      </w:pP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660"/>
        <w:gridCol w:w="5100"/>
        <w:gridCol w:w="2040"/>
      </w:tblGrid>
      <w:tr w:rsidR="00723D76" w14:paraId="5F407E35" w14:textId="77777777">
        <w:trPr>
          <w:trHeight w:hRule="exact" w:val="872"/>
        </w:trPr>
        <w:tc>
          <w:tcPr>
            <w:tcW w:w="1660" w:type="dxa"/>
            <w:vMerge w:val="restart"/>
            <w:tcMar>
              <w:left w:w="0" w:type="dxa"/>
              <w:right w:w="0" w:type="dxa"/>
            </w:tcMar>
          </w:tcPr>
          <w:p w14:paraId="58C23258" w14:textId="77777777" w:rsidR="00723D76" w:rsidRDefault="00000000" w:rsidP="000426D7">
            <w:pPr>
              <w:autoSpaceDE w:val="0"/>
              <w:autoSpaceDN w:val="0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1D02609" wp14:editId="59502E97">
                  <wp:extent cx="857250" cy="7505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left w:w="0" w:type="dxa"/>
              <w:right w:w="0" w:type="dxa"/>
            </w:tcMar>
          </w:tcPr>
          <w:p w14:paraId="2D1247D1" w14:textId="77777777" w:rsidR="00723D76" w:rsidRDefault="00000000" w:rsidP="000426D7">
            <w:pPr>
              <w:autoSpaceDE w:val="0"/>
              <w:autoSpaceDN w:val="0"/>
              <w:spacing w:before="652" w:after="0" w:line="240" w:lineRule="auto"/>
            </w:pPr>
            <w:r>
              <w:rPr>
                <w:noProof/>
              </w:rPr>
              <w:drawing>
                <wp:inline distT="0" distB="0" distL="0" distR="0" wp14:anchorId="7418327D" wp14:editId="5F55EB3B">
                  <wp:extent cx="2959100" cy="127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vMerge w:val="restart"/>
            <w:tcMar>
              <w:left w:w="0" w:type="dxa"/>
              <w:right w:w="0" w:type="dxa"/>
            </w:tcMar>
          </w:tcPr>
          <w:p w14:paraId="3159DB58" w14:textId="77777777" w:rsidR="00723D76" w:rsidRDefault="00000000" w:rsidP="000426D7">
            <w:pPr>
              <w:autoSpaceDE w:val="0"/>
              <w:autoSpaceDN w:val="0"/>
              <w:spacing w:before="102" w:after="0" w:line="240" w:lineRule="auto"/>
              <w:ind w:left="278"/>
            </w:pPr>
            <w:r>
              <w:rPr>
                <w:noProof/>
              </w:rPr>
              <w:drawing>
                <wp:inline distT="0" distB="0" distL="0" distR="0" wp14:anchorId="7E2E2027" wp14:editId="4A9483AF">
                  <wp:extent cx="857250" cy="6819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D76" w14:paraId="19E1B0C7" w14:textId="77777777">
        <w:trPr>
          <w:trHeight w:hRule="exact" w:val="370"/>
        </w:trPr>
        <w:tc>
          <w:tcPr>
            <w:tcW w:w="3120" w:type="dxa"/>
            <w:vMerge/>
          </w:tcPr>
          <w:p w14:paraId="48369CC8" w14:textId="77777777" w:rsidR="00723D76" w:rsidRDefault="00723D76" w:rsidP="000426D7"/>
        </w:tc>
        <w:tc>
          <w:tcPr>
            <w:tcW w:w="5100" w:type="dxa"/>
            <w:tcMar>
              <w:left w:w="0" w:type="dxa"/>
              <w:right w:w="0" w:type="dxa"/>
            </w:tcMar>
          </w:tcPr>
          <w:p w14:paraId="72298337" w14:textId="77777777" w:rsidR="00723D76" w:rsidRDefault="00000000" w:rsidP="000426D7">
            <w:pPr>
              <w:autoSpaceDE w:val="0"/>
              <w:autoSpaceDN w:val="0"/>
              <w:spacing w:before="40" w:after="0" w:line="240" w:lineRule="auto"/>
            </w:pPr>
            <w:r>
              <w:rPr>
                <w:noProof/>
              </w:rPr>
              <w:drawing>
                <wp:inline distT="0" distB="0" distL="0" distR="0" wp14:anchorId="3E8CB2CE" wp14:editId="36B467B2">
                  <wp:extent cx="1028700" cy="114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vMerge/>
          </w:tcPr>
          <w:p w14:paraId="3D9BB7A9" w14:textId="77777777" w:rsidR="00723D76" w:rsidRDefault="00723D76" w:rsidP="000426D7"/>
        </w:tc>
      </w:tr>
    </w:tbl>
    <w:p w14:paraId="39EFB164" w14:textId="1AD2810A" w:rsidR="00666C1C" w:rsidRDefault="00B02A62" w:rsidP="00666C1C">
      <w:pPr>
        <w:autoSpaceDE w:val="0"/>
        <w:autoSpaceDN w:val="0"/>
        <w:spacing w:before="186" w:after="0" w:line="247" w:lineRule="auto"/>
        <w:ind w:right="144"/>
        <w:rPr>
          <w:rFonts w:ascii="Arial" w:eastAsia="Arial" w:hAnsi="Arial"/>
          <w:color w:val="000000"/>
          <w:sz w:val="20"/>
          <w:lang w:val="es-CO"/>
        </w:rPr>
      </w:pPr>
      <w:r>
        <w:rPr>
          <w:rFonts w:ascii="Arial" w:eastAsia="Arial" w:hAnsi="Arial"/>
          <w:color w:val="000000"/>
          <w:sz w:val="20"/>
          <w:lang w:val="es-CO"/>
        </w:rPr>
        <w:t>LISTADOS ASOCIADOS DE ASORECAMM AÑO 2025</w:t>
      </w:r>
      <w:r w:rsidR="00EC6ED8">
        <w:rPr>
          <w:rFonts w:ascii="Arial" w:eastAsia="Arial" w:hAnsi="Arial"/>
          <w:color w:val="000000"/>
          <w:sz w:val="20"/>
          <w:lang w:val="es-CO"/>
        </w:rPr>
        <w:t>.</w:t>
      </w:r>
    </w:p>
    <w:tbl>
      <w:tblPr>
        <w:tblW w:w="1037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8"/>
        <w:gridCol w:w="1516"/>
        <w:gridCol w:w="1304"/>
        <w:gridCol w:w="1303"/>
        <w:gridCol w:w="1303"/>
        <w:gridCol w:w="1354"/>
      </w:tblGrid>
      <w:tr w:rsidR="00B02A62" w:rsidRPr="00B02A62" w14:paraId="5551929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31E94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  <w:t>NOMBRE ASOCIADO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CEAC6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  <w:t>NUMERO DOCUMENTO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B87E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  <w:t xml:space="preserve">CORREO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DDA09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  <w:t>PREDIO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96718C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  <w:t xml:space="preserve">HECTAREAS </w:t>
            </w:r>
          </w:p>
        </w:tc>
      </w:tr>
      <w:tr w:rsidR="00B02A62" w:rsidRPr="00B02A62" w14:paraId="3C38D1B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2965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AGUDELO MUÑOZ ISIS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E1A0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1.000.189.019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9BF5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3244329791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E079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5A19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HERMANOS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B4FC1D" w14:textId="7993B85D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</w:t>
            </w:r>
            <w:r w:rsidR="00A16C6F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                                      </w:t>
            </w: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26</w:t>
            </w:r>
          </w:p>
        </w:tc>
      </w:tr>
      <w:tr w:rsidR="00B02A62" w:rsidRPr="00B02A62" w14:paraId="09C488D0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D92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AMAYA BASABE BAUDELINO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9E0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7.252.790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C7D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311 6122086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482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8BA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Esperanza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2197A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31/05/2026</w:t>
            </w:r>
          </w:p>
        </w:tc>
      </w:tr>
      <w:tr w:rsidR="00B02A62" w:rsidRPr="00B02A62" w14:paraId="04A27E6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98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AMAYA BASABE ROSA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1C5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20.830.102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E0B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3177954754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D0E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200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FORTALEZA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EC9F2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31/01/2026</w:t>
            </w:r>
          </w:p>
        </w:tc>
      </w:tr>
      <w:tr w:rsidR="00B02A62" w:rsidRPr="00B02A62" w14:paraId="3D70CA4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FD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ANZOLA CRUZ MAURICIO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F6F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10.179.084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751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3104228741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BE6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 SANTANDER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88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Villa Sofia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5112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6934191D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B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ANZOLA TEJEDOR MARIA RUBIELA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F02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40.050.579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E35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3115312891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CFF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CUNCHALA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881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PLANES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80547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31/12/2022</w:t>
            </w:r>
          </w:p>
        </w:tc>
      </w:tr>
      <w:tr w:rsidR="00B02A62" w:rsidRPr="00B02A62" w14:paraId="6AC96F6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5D5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ARCILA </w:t>
            </w: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VILLAMIL  GLORIA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YANET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A9A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63.449.026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4E1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3108167522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C8F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N/A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46F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N/A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A99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28/02/2023</w:t>
            </w:r>
          </w:p>
        </w:tc>
      </w:tr>
      <w:tr w:rsidR="00B02A62" w:rsidRPr="00B02A62" w14:paraId="53E4078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C94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ARENAS GONZALEZ MARIA MERCEDES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F3E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46.640.570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8EF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22C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QUINCE LETRAS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0B5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RECUERDO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28E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30/11/2024</w:t>
            </w:r>
          </w:p>
        </w:tc>
      </w:tr>
      <w:tr w:rsidR="00B02A62" w:rsidRPr="00B02A62" w14:paraId="73C93F14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53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ARGUELLEZ VARGAZ RODOLFO EMILIO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366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98.504.411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DAA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3124445263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FC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569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RENACER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E27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31/08/2024</w:t>
            </w:r>
          </w:p>
        </w:tc>
      </w:tr>
      <w:tr w:rsidR="00B02A62" w:rsidRPr="00B02A62" w14:paraId="504C6A2D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DD8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ARGUELLES VARGAZ ELIZABETH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2FE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46.644.970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882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3202925094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247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448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55A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5B4886A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30A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BARRERA </w:t>
            </w: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ROJAS  LUIS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MAURICIO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5E6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10.189.642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DEC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3138866144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483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TRAPICHE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1F0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 Esperanza</w:t>
            </w:r>
            <w:proofErr w:type="gram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6D259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3E33560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51E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BARRERA ROJAS ANDERSON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6B8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1.054.539.449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96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3144937068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201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 SANTANDER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5B5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Descanso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73EC0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31/10/2026</w:t>
            </w:r>
          </w:p>
        </w:tc>
      </w:tr>
      <w:tr w:rsidR="00B02A62" w:rsidRPr="00B02A62" w14:paraId="024FF4F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652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BARRIENTOS LOPEZ OLGA JANETH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4BA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46.645.196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3DB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3138190248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B59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FB7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Guayacanes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01561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30/04/2026</w:t>
            </w:r>
          </w:p>
        </w:tc>
      </w:tr>
      <w:tr w:rsidR="00B02A62" w:rsidRPr="00B02A62" w14:paraId="611C88D6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737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BARRERA HUERTAS LUIS ENRIQUE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01E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14.270.461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01A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3145915935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E0C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TRAPICHE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FC1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Esperanza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0021C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5063B98A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6C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lastRenderedPageBreak/>
              <w:t>BARRIOS LOPEZ YINEY JAZMIN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2BB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1.056.773.309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11E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3118653130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797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BCA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Porvenir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13E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586841B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C75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BEJARANO CABALLERO DORA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1C4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28.741.481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D64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3207962469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B07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PINZON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DDE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VILLA ESTEFANY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D4B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28/02/2026</w:t>
            </w:r>
          </w:p>
        </w:tc>
      </w:tr>
      <w:tr w:rsidR="00B02A62" w:rsidRPr="00B02A62" w14:paraId="124C74A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261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BEJARANO CABALLERO MARLENY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E55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46.645.146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833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3214516769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65B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PINZON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244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SOLITA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88D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31/07/2024</w:t>
            </w:r>
          </w:p>
        </w:tc>
      </w:tr>
      <w:tr w:rsidR="00B02A62" w:rsidRPr="00B02A62" w14:paraId="7943651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19D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BELLO BARRAGAN JOSE VICENTE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FC0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7.247.895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F3C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3122595801, 3103680636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2C1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LAS PAVITAS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CEB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Buenos Aires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E9A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30/11/2024</w:t>
            </w:r>
          </w:p>
        </w:tc>
      </w:tr>
      <w:tr w:rsidR="00B02A62" w:rsidRPr="00B02A62" w14:paraId="3E7994F4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AFA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BELTRAN  OCAMPO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ROSELIA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44D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1.054.542.828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6A9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3153907078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EA7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GUTIERREZ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63A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VEGA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76C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4C80635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1F7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BELTRAN HUERTAS MARIA GLADIS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103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51.323.063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205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3103933674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937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PIZARRA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7C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PLACER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230B9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31/05/2026</w:t>
            </w:r>
          </w:p>
        </w:tc>
      </w:tr>
      <w:tr w:rsidR="00B02A62" w:rsidRPr="00B02A62" w14:paraId="4ADC1B97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D9D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BETANCUR ISAZA MARISOL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403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43.506.859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4FB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3225221283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72E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DE9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PRIMAVERA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DE43C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11104060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3CF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BOLAÑOS CARRILLO LUZ MIRIAN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595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40.051.460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823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799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OASIS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124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FLOR DE CAÑO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D178B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28/02/2023</w:t>
            </w:r>
          </w:p>
        </w:tc>
      </w:tr>
      <w:tr w:rsidR="00B02A62" w:rsidRPr="00B02A62" w14:paraId="2AD9CE3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521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BONILLA JORGE ENRIQUE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B3B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10.160.642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37C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3142346784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5FC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102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Mateguadua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D718A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4A5D0EF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882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BUITRAGO ARIZA LINDON YHONSON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D88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13.791.555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678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3112293677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5DD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N/A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CD7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BA04F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41546BB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B2A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BUSTOS CASILIMA JORGE EDUARDO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A9B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3.553.946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5F3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3174902084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BDD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ESTANCO LOS MANGOS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595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Nuevo futuro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01563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28/02/2025</w:t>
            </w:r>
          </w:p>
        </w:tc>
      </w:tr>
      <w:tr w:rsidR="00B02A62" w:rsidRPr="00B02A62" w14:paraId="1B21D1DC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3EF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BUSTOS GONZALEZ MARIANA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65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1.036.132.275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3F4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3027685605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B06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ESTANCO LOS MANGOS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28B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Nuevo futuro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4273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31/03/2023</w:t>
            </w:r>
          </w:p>
        </w:tc>
      </w:tr>
      <w:tr w:rsidR="00B02A62" w:rsidRPr="00B02A62" w14:paraId="2EBBF3C7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AD1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BUSTOS ACUÑA FIDOR JAIR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AF0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1.074.959.354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ACE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3224016022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D6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A97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31FE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</w:tr>
      <w:tr w:rsidR="00B02A62" w:rsidRPr="00B02A62" w14:paraId="3FD5F66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F3B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CARDONA GUTIERREZ SAULO ANTONIO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2FF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7.247.769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BD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3133933211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CCA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0A3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Tormenta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F7BB3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31/12/2024</w:t>
            </w:r>
          </w:p>
        </w:tc>
      </w:tr>
      <w:tr w:rsidR="00B02A62" w:rsidRPr="00B02A62" w14:paraId="77309C7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F44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CARDENAS  VASQUEZ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MIRIAM DEL SOCORRO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BB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21.938.860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D14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3102525303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05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CARBONERO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40E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Otoño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9DF0E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31/05/2026</w:t>
            </w:r>
          </w:p>
        </w:tc>
      </w:tr>
      <w:tr w:rsidR="00B02A62" w:rsidRPr="00B02A62" w14:paraId="6D328D94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A8C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CARDONA OROZCO JAMES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6D1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19.118.053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48A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3207974380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F55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TRAPICHE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0FC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A566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30/04/2023</w:t>
            </w:r>
          </w:p>
        </w:tc>
      </w:tr>
      <w:tr w:rsidR="00B02A62" w:rsidRPr="00B02A62" w14:paraId="1F1C714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5BE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CERON JESUS DEONICIO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9CF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87.680.089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25A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3103692027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0A7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B48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Mangos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CE65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31/12/2026</w:t>
            </w:r>
          </w:p>
        </w:tc>
      </w:tr>
      <w:tr w:rsidR="00B02A62" w:rsidRPr="00B02A62" w14:paraId="579E36B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853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CHAVEZ FONSECA DIEGO FERNANDO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8A0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7.713.017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327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3214558684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26D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CRISTALINA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ECE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BONAVENTURA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3C1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30/09/2024</w:t>
            </w:r>
          </w:p>
        </w:tc>
      </w:tr>
      <w:tr w:rsidR="00B02A62" w:rsidRPr="00B02A62" w14:paraId="601278D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94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lastRenderedPageBreak/>
              <w:t>CUBILLOS RAMIREZ ARCENIO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340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7.247.599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0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3117802829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206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E76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Las Bendiciones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0FA3F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31/12/2026</w:t>
            </w:r>
          </w:p>
        </w:tc>
      </w:tr>
      <w:tr w:rsidR="00B02A62" w:rsidRPr="00B02A62" w14:paraId="4AB2B67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09A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CALLE  LUIS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FERNANDO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EF3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10.182.374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E1C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3104626492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7B9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GUTIERREZ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E8F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UNION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9BF92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45DC6A4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F1B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CARRILLO GUERRERO ROSA HERMINDA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C41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40.051.080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82E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3224598789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04F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CUNCHALA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07B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PORVENIR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2DDF4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31/05/2024</w:t>
            </w:r>
          </w:p>
        </w:tc>
      </w:tr>
      <w:tr w:rsidR="00B02A62" w:rsidRPr="00B02A62" w14:paraId="426EE93A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454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CARRILO GUERRERO JOSE ALIRIO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DD2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9.497.631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26F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3508362468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A1A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OASIS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A91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MANGOS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3C4D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31/10/2023</w:t>
            </w:r>
          </w:p>
        </w:tc>
      </w:tr>
      <w:tr w:rsidR="00B02A62" w:rsidRPr="00B02A62" w14:paraId="0C61D45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36E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CASTAÑEDA BURITICA JOSE WILLIAN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234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4.178.082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A7A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3217841610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560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683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Vega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F9BA0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4F20AAC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D45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CASTAÑEDA VICTOR ANTONIO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F92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3.553.237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59A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3153370415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71F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CARBONERO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458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Eden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BB57B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31/01/2024</w:t>
            </w:r>
          </w:p>
        </w:tc>
      </w:tr>
      <w:tr w:rsidR="00B02A62" w:rsidRPr="00B02A62" w14:paraId="5397371D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369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CASTAÑEDA LOPERA ORFELI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DFD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30.313.351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9E9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3116088562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CC0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820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ESMERALDA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B338D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22A687CC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2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CASTRO  RAMIREZ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ROBERTO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A69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7.163.019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75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3108760109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F78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N/A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C4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C4DED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30/07/2021</w:t>
            </w:r>
          </w:p>
        </w:tc>
      </w:tr>
      <w:tr w:rsidR="00B02A62" w:rsidRPr="00B02A62" w14:paraId="6C27BAF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9D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CARRASQUILLA ROSALBA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109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30.341.362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F5C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3224751438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92D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F68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ESPERANZA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0ACB5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18C39356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B6C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CERVERA RAMIREZ AXBLEIDY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84B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1.056.778.544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CA0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3104604902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4F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D72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0ACF6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31/01/2026</w:t>
            </w:r>
          </w:p>
        </w:tc>
      </w:tr>
      <w:tr w:rsidR="00B02A62" w:rsidRPr="00B02A62" w14:paraId="3242894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9E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GUZMAN RAMIREZ FRANCI JANETH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1CE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46.647.010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213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3133717214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6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CCA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73D2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1A718DD0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C0A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CORREA SANCHEZ JHESICA PAOLA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8F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1.056.783.649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342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3057772251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0DD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COCOMONO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ED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CASA LOMA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35B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46303B46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151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CORREA ACERO ALEXANDER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EE5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10.180.736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CF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3146324225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4BE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MARAÑAL COCOMONO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257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VILLA PAOLA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5CE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48C3509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C42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CORREA RUEDA JOSE ALEXANDER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9A5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1.056.770.719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951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3107112526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3D4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61B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VILLA ANA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DD9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28/02/2025</w:t>
            </w:r>
          </w:p>
        </w:tc>
      </w:tr>
      <w:tr w:rsidR="00B02A62" w:rsidRPr="00B02A62" w14:paraId="38559F1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1BF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DILAN DIAZ LUZ MARINA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459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46.649.280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E6A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3113001410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7A3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ROMERO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688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Brisas del </w:t>
            </w: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Hermitaño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EAD76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30/04/2026</w:t>
            </w:r>
          </w:p>
        </w:tc>
      </w:tr>
      <w:tr w:rsidR="00B02A62" w:rsidRPr="00B02A62" w14:paraId="66DC942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3DE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DUARTE LUIS EDUARDO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B85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10.165.127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7B6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3138683742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4AC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AGUANEGRO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9F4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MANGOS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BF9C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39018FA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CBD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DURAN GALINDO YANERIS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021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1.016.052.952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50B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3178494699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9D2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GUTIERREZ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E55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MARFIL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5F245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6236D0E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753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FLORIDO  ALVARO</w:t>
            </w:r>
            <w:proofErr w:type="gram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1CD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7.248.233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37F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3137179222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02B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C84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Matecoco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0CFC4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31/03/2023</w:t>
            </w:r>
          </w:p>
        </w:tc>
      </w:tr>
      <w:tr w:rsidR="00B02A62" w:rsidRPr="00B02A62" w14:paraId="32129EE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5F6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FORERO EDUARDO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97D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19.111.343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D24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3202598239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7FA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OASIS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FFC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Regalo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D4642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31/05/2025</w:t>
            </w:r>
          </w:p>
        </w:tc>
      </w:tr>
      <w:tr w:rsidR="00B02A62" w:rsidRPr="00B02A62" w14:paraId="21621D2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66FE5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lastRenderedPageBreak/>
              <w:t>GALINDO MELO JUAN CARLOS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3894E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7.249.412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D2A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3143908333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01689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165DA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CUNCHALA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1449D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31/07/2023</w:t>
            </w:r>
          </w:p>
        </w:tc>
      </w:tr>
      <w:tr w:rsidR="00B02A62" w:rsidRPr="00B02A62" w14:paraId="157D56D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CBF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GARCIA SERNA </w:t>
            </w: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FERLESON  ANTONIO</w:t>
            </w:r>
            <w:proofErr w:type="gram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8D0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71.189.049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597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321452 3666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63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ALASKA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605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AGUA LINDA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2C246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320EA88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49C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GOMEZ BOTERO JUAN CARLOS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F8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71.187.750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E8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3128895730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240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ALASKA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604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BENDICION DE DIOS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599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31/12/2023</w:t>
            </w:r>
          </w:p>
        </w:tc>
      </w:tr>
      <w:tr w:rsidR="00B02A62" w:rsidRPr="00B02A62" w14:paraId="167A8CF7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54F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GONZALEZ  BERBEO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LUZ ADIELA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B4D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40.732.313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02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3107565398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3EC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OASIS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188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Porvenir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004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31/03/2025</w:t>
            </w:r>
          </w:p>
        </w:tc>
      </w:tr>
      <w:tr w:rsidR="00B02A62" w:rsidRPr="00B02A62" w14:paraId="5215FC5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A0E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GOMEZ  GARCIA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</w:t>
            </w: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ROSA  ELIZA</w:t>
            </w:r>
            <w:proofErr w:type="gram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324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52.580.819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F48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3128618204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B8B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0E4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La </w:t>
            </w: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Ilusiòn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B70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6C5F4D7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32D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GOMEZ BLANCA OLIVA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C2B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46.646.104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95D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3224609370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04C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8F3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La </w:t>
            </w: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Cunchalita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6A3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3208E66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8D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GOMEZ QUIROZ ALBEIRO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9A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7.252.243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EB1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3112045970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2E5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 SANTANDER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C8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Sinaloa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BDC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11A248F7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704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GUARIN GOMEZ BLANCA OLIVA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889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46.643.156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EE6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3127494476, 3206752839, 3219215537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BDF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811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Manantial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642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31/01/2024</w:t>
            </w:r>
          </w:p>
        </w:tc>
      </w:tr>
      <w:tr w:rsidR="00B02A62" w:rsidRPr="00B02A62" w14:paraId="2AAD0CB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2B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GUERRA  DOLLY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ESPERANZA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244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24.711.858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7A1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3107630191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745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GUTIERREZ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97E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Valentina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2878C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11C6F5D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378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GUERRERO FLORIAN VICTOR HUGO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13F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4.200.679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159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3112225184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3AE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D15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LAS NOGALES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FDCDA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30/06/2025</w:t>
            </w:r>
          </w:p>
        </w:tc>
      </w:tr>
      <w:tr w:rsidR="00B02A62" w:rsidRPr="00B02A62" w14:paraId="6F793F6A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8DE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GUTIERREZ  HERRERA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LUIS ALBEIRO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AB5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7.252.903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DD7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3188274589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C71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0C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Santa Isabel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C0188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30/09/2024</w:t>
            </w:r>
          </w:p>
        </w:tc>
      </w:tr>
      <w:tr w:rsidR="00B02A62" w:rsidRPr="00B02A62" w14:paraId="3558F0F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BFF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HENAO NOVA MARIA GENOVEVA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52E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37.618.963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0CE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3132335429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FC5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BOYACA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CB4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2357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31/07/2025</w:t>
            </w:r>
          </w:p>
        </w:tc>
      </w:tr>
      <w:tr w:rsidR="00B02A62" w:rsidRPr="00B02A62" w14:paraId="63771D5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0C9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HERNANDEZ  MARTINEZ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SANDRA IDALID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E74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1.055.550.140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398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3208087430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7F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856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PRIMAVERA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0A0BE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31/12/2023</w:t>
            </w:r>
          </w:p>
        </w:tc>
      </w:tr>
      <w:tr w:rsidR="00B02A62" w:rsidRPr="00B02A62" w14:paraId="0AC3FEF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7C9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HERNANDEZ HINCAPIE URBEY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4D6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7.251.609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2F6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3124713192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0A0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15B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CRISTALINA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76EF3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1BF1F2F3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892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HERNANDEZ TORRIJOS LUIS LEONARDO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3A5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10.179.324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283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3117151705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D06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DF4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Playa Media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A7804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2AB9E9D4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1A1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HIDALGO  PADILLA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JUAN MANUEL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891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6.688.404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779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3166926632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C0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67B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Primavera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FDC6A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31/12/2023</w:t>
            </w:r>
          </w:p>
        </w:tc>
      </w:tr>
      <w:tr w:rsidR="00B02A62" w:rsidRPr="00B02A62" w14:paraId="351BAAC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2D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HOYOS HUESO MARLENY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40A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30.386.712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A94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3124057851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9AA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LAS PAVITAS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F4E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01FB8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5850CE8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B53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lastRenderedPageBreak/>
              <w:t>HERRERA PALOMO MARIA EVA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9F3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46.649.167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456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3104781797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C95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D7E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PARAISO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8FEBA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2B02FF47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990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HIGINIO MARTINEZ CARLOS ANDRES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053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1.060.269.291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1C3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3225630029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793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24C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COQUETA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89C2C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31/12/2022</w:t>
            </w:r>
          </w:p>
        </w:tc>
      </w:tr>
      <w:tr w:rsidR="00B02A62" w:rsidRPr="00B02A62" w14:paraId="4555575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013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HOYOS JOSE ANTONIO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4EB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7.249.722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75E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3122584340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29C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CRISTALINA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A15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LAURELES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95A12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30/08/2023</w:t>
            </w:r>
          </w:p>
        </w:tc>
      </w:tr>
      <w:tr w:rsidR="00B02A62" w:rsidRPr="00B02A62" w14:paraId="7A862D7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D1E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HOYOS CARDENAS DIANA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DD0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1.036.131.364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89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3125931250-3217496270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C5B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CARBONERO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98D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Primavera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DBE2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290A890A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371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HUERTAS CIFUENTES MAURICIO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750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7.250.320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4BB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3105092143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823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6BA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MONTEREY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66A5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31/05/2024</w:t>
            </w:r>
          </w:p>
        </w:tc>
      </w:tr>
      <w:tr w:rsidR="00B02A62" w:rsidRPr="00B02A62" w14:paraId="2E2E883C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FAA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IBARRA </w:t>
            </w: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PEREZ  OSVALDO</w:t>
            </w:r>
            <w:proofErr w:type="gram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D77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1.039.623.784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172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3132533247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9B0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BC1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Buenos Aires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FE19C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31/10/2025</w:t>
            </w:r>
          </w:p>
        </w:tc>
      </w:tr>
      <w:tr w:rsidR="00B02A62" w:rsidRPr="00B02A62" w14:paraId="73BFB450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231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IDARRAGA GONZALEZ YURLEY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F32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1.056.786.274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428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3102878328- 3106593320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48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503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LA BONITA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93FF8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31/07/2025</w:t>
            </w:r>
          </w:p>
        </w:tc>
      </w:tr>
      <w:tr w:rsidR="00B02A62" w:rsidRPr="00B02A62" w14:paraId="7004F5C9" w14:textId="77777777" w:rsidTr="00A16C6F">
        <w:trPr>
          <w:trHeight w:val="406"/>
        </w:trPr>
        <w:tc>
          <w:tcPr>
            <w:tcW w:w="5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571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INSTITUCION EDUCATIVA TECNICO PUERTO SERVIEZ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BE0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3117661375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103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SERVIEZ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F93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SERVIEZ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FA3D0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31/12/2024</w:t>
            </w:r>
          </w:p>
        </w:tc>
      </w:tr>
      <w:tr w:rsidR="00B02A62" w:rsidRPr="00B02A62" w14:paraId="13B50BE6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6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LESMES MARTINEZ EDUARDO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E8A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79.493.164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57E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3162829302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A94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243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Animas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31B2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31/01/2026</w:t>
            </w:r>
          </w:p>
        </w:tc>
      </w:tr>
      <w:tr w:rsidR="00B02A62" w:rsidRPr="00B02A62" w14:paraId="04EE99C3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258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LEON CANCHON ALVARO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CE5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79.349.109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A3B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3154892393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819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FIEBRE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5D1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BARRILETE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B7100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3BB2A29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90A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LOPEZ ESCOBAR MARIELA DE JESUS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179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21.939.980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AE0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3136993928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43B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CARBONERO ALTO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EF8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CRISTALINA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489CC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30/06/2025</w:t>
            </w:r>
          </w:p>
        </w:tc>
      </w:tr>
      <w:tr w:rsidR="00B02A62" w:rsidRPr="00B02A62" w14:paraId="297B3584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FB6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LOPEZ MIRTHA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C7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46.643.994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68F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3116411989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816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422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Porvenir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358D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64CEB31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E1A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LOPEZ SULAY ELENA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395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46.644.424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48F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3105800548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6E6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EEC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PORVENIR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638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28/02/2025</w:t>
            </w:r>
          </w:p>
        </w:tc>
      </w:tr>
      <w:tr w:rsidR="00B02A62" w:rsidRPr="00B02A62" w14:paraId="579468F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99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LOPEZ PINEDA EUTIMIO ANTONIO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C37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10.175.918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94D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3217545848-3184868781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9ED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GUTIERREZ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FBD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LIMOLANDIA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26C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31/12/2024</w:t>
            </w:r>
          </w:p>
        </w:tc>
      </w:tr>
      <w:tr w:rsidR="00B02A62" w:rsidRPr="00B02A62" w14:paraId="2A43B9E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D38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LORA  NAVARRETE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EDWIN MARCELO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6E3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1.056.772.016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EB0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3216077239, 3104239295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3EF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LAS PAVAS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837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Maracaibo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5329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6CDAE7A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B3D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LUGO PEDRO EMILIO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A1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10.157.554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B15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3216043650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3A4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A01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Villa Ximena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FFB54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28/02/2024</w:t>
            </w:r>
          </w:p>
        </w:tc>
      </w:tr>
      <w:tr w:rsidR="00B02A62" w:rsidRPr="00B02A62" w14:paraId="6BD370C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7AC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MACIAS YEIMI ALEXANDRA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88F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7A4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429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C52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CFB15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</w:tr>
      <w:tr w:rsidR="00B02A62" w:rsidRPr="00B02A62" w14:paraId="7F35D49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87F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lastRenderedPageBreak/>
              <w:t>MANRIQUE SOTELO TERESA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108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1.056.771.292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3BE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320 2333956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CDA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CRISTALINA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576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Piedra Linda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4AFF6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44BE442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409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MARIN HOYOS JOSE ALEXANDER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75B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1.002.623.790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CD8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3219216785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FBB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EB4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MATA DE CAFÉ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3D10E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31/10/2024</w:t>
            </w:r>
          </w:p>
        </w:tc>
      </w:tr>
      <w:tr w:rsidR="00B02A62" w:rsidRPr="00B02A62" w14:paraId="0406EBE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B55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MARTINEZ BOHORQUEZ JOSE MIGUEL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437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7.251.022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28A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3123200568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905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CARBONERO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502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Alejandria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9E82A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30/06/2023</w:t>
            </w:r>
          </w:p>
        </w:tc>
      </w:tr>
      <w:tr w:rsidR="00B02A62" w:rsidRPr="00B02A62" w14:paraId="129D51FA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CF5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MARTINEZ BOHORQUEZ NOHORA INES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0EF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23.895.951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720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3213774639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F95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CARBONERO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678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Alejandria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2D5ED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737EF4D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A9C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MARTINEZ SALAZAR ELPIDIA VIVIANA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105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1.056.769.349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9E8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3204172622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F22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COCOMONO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33E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SAN ANTONIO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5C644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31/10/2025</w:t>
            </w:r>
          </w:p>
        </w:tc>
      </w:tr>
      <w:tr w:rsidR="00B02A62" w:rsidRPr="00B02A62" w14:paraId="3C919543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E2A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MARTINEZ HENAO NELSON DE JESUS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D1C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3.619.627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654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3137490525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326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03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Porvenir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565F4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30/06/2026</w:t>
            </w:r>
          </w:p>
        </w:tc>
      </w:tr>
      <w:tr w:rsidR="00B02A62" w:rsidRPr="00B02A62" w14:paraId="6E86C23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F1F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MARTINEZ </w:t>
            </w: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MARTINEZ</w:t>
            </w:r>
            <w:proofErr w:type="spell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PAOLA ALEXANDRA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A87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65.775.461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AFF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3116916540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119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CEIBA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ACC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LAGOS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67A08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31/05/2026</w:t>
            </w:r>
          </w:p>
        </w:tc>
      </w:tr>
      <w:tr w:rsidR="00B02A62" w:rsidRPr="00B02A62" w14:paraId="5EA189A6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F6D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MEDINA MARROQUIN MANUEL DE JESUS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827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2.979.182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8EB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3202216430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AB6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CEIBA SALGAR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220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5D0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40DE2A2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7B8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MEJIA CORDERO JUAN MANUEL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865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15.661.888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D75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3208056439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55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CAÑO RANGEL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70F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LAGOS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EB2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31/01/2024</w:t>
            </w:r>
          </w:p>
        </w:tc>
      </w:tr>
      <w:tr w:rsidR="00B02A62" w:rsidRPr="00B02A62" w14:paraId="0AFFE67A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1FF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MEJIA ROMAN LUZ MARINA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5CB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46.647.362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64C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3137987143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AB4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FC6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LOS CEDROS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857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7A2AD76C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68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MEJIA LLANOS CARLOS HUMBERTO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D2C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7.249.072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AB7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314714115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8F0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E6F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62C4F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5E2D05D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441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MENDEZ  ACERO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NELZON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278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71.187.544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45D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3107933048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625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22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Saman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83966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1B60A03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EE7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MENDEZ ACERO ILMER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21E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71.190.926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148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3108455699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3C9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3EC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ESPERANZA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153A0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30/06/2024</w:t>
            </w:r>
          </w:p>
        </w:tc>
      </w:tr>
      <w:tr w:rsidR="00B02A62" w:rsidRPr="00B02A62" w14:paraId="5DB39F5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77A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MESA  JARAMILLO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MIRIAN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56C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21.451.571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D59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3115065113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4F7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CIELO ROTO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258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FINCA LA BIENVENIDA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E386B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30/09/2025</w:t>
            </w:r>
          </w:p>
        </w:tc>
      </w:tr>
      <w:tr w:rsidR="00B02A62" w:rsidRPr="00B02A62" w14:paraId="5DA8876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121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MONTES ROJAS HECTOR FAVIO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DB3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7.255.322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CB4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3507065146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BF3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FD0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Esperanza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7551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0F67980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8D2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MORA  MONTERO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JOSELITO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F77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4.595.964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61B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3146388631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3AC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FA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Bonita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89CC1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32A41C73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55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MORALES BENITEZ ANIBAL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2C6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7.245.785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35F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3144685967, 3144605967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3AF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E19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Alejandria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45B7A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31/10/2025</w:t>
            </w:r>
          </w:p>
        </w:tc>
      </w:tr>
      <w:tr w:rsidR="00B02A62" w:rsidRPr="00B02A62" w14:paraId="00402A1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E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MORALES MORENO JAVIER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7C6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71.387.670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4F4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###########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A0F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b/>
                <w:bCs/>
                <w:color w:val="000000"/>
                <w:sz w:val="20"/>
                <w:lang w:val="es-CO"/>
              </w:rPr>
              <w:t xml:space="preserve"> CAMPO PADILLA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207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LA FLORESTA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6365A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30/04/2023</w:t>
            </w:r>
          </w:p>
        </w:tc>
      </w:tr>
      <w:tr w:rsidR="00B02A62" w:rsidRPr="00B02A62" w14:paraId="1F40611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729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MORENO MOLINA RODRIGO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FDB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93.393.086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EE6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3229461122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DE7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QUINCE LETRAS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08F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RETIRO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8E89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54FD1B34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B27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lastRenderedPageBreak/>
              <w:t>MOSQUERA GIRALDO ERUIN ALONSO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7DA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1.128.404.717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E3F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3146195940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712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1F3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fortuna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5B5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28/02/2026</w:t>
            </w:r>
          </w:p>
        </w:tc>
      </w:tr>
      <w:tr w:rsidR="00B02A62" w:rsidRPr="00B02A62" w14:paraId="5DD0B4ED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8AB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MOSQUERA MENA DEMOSTENES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16E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10.163.560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62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3112271495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C48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4DA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Santa Barbara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A96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3D47F4FA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C02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MUÑOZ LOAIZA JHANLUY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E8F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1.054.540.943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14F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3192952185/3135116837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006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02C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7A7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31/08/2025</w:t>
            </w:r>
          </w:p>
        </w:tc>
      </w:tr>
      <w:tr w:rsidR="00B02A62" w:rsidRPr="00B02A62" w14:paraId="3A2AF30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8DEFF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MONTOYA PALACIO ARQUIMEDES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3AB13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7.133.924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AD5B7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3127877764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9A4E2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LAS PALOMAS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B40B6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Candilejas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271A5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488CE70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B9D81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MONTOYA PEREZ ALEXANDER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A4AD7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10.186.815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9ED13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3216969391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CE27C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D867C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12853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25D4A5D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8871F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NOVA CAMAHO MIRIAM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8792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46.643.192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9BB88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3204193003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02450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CEIBA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1F8D7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Tesoro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82D93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31/05/2024</w:t>
            </w:r>
          </w:p>
        </w:tc>
      </w:tr>
      <w:tr w:rsidR="00B02A62" w:rsidRPr="00B02A62" w14:paraId="53962BC6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EA26A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NOVA CAMACHO MYRIAN ESTHER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D9CBC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46.643.777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6C705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3138150512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1E463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CEIBA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77B36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SAN PEDRO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2B061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531F254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1A2F6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NOVA  CAMACHO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PEDRO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998D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10.158.657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8A990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3143468212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1D583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CEIBA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CF0CE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Los </w:t>
            </w: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Angeles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2FC82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629570A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E6518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NOVA CAMACHO GLORIA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D2E3D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23.897.458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7A83E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3112380551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22C02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CEIBA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32A1C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Las Vegas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7675E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33CEC6F7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10E70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NOVA CAMACHO MARIA LUZ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7AEDC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23.896.644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FFB72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3217670744-3103570158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22ACF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CEIBA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531A8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Andaluz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2CDAB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30/04/2024</w:t>
            </w:r>
          </w:p>
        </w:tc>
      </w:tr>
      <w:tr w:rsidR="00B02A62" w:rsidRPr="00B02A62" w14:paraId="56B945A0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B3C59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NOVA </w:t>
            </w: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HENAO  ISABEL</w:t>
            </w:r>
            <w:proofErr w:type="gram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AF7C0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46.640.558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37154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3219603531, 3202741157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37354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CEIBA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04D1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Santa Isabel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DF046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4FF071F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B0F34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NAVARRETE MARTINEZ ISAIAS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71B0B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1.002.624.289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94AEE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3142832674/3023949567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07832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3F4CD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REGALO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733CC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30/06/2023</w:t>
            </w:r>
          </w:p>
        </w:tc>
      </w:tr>
      <w:tr w:rsidR="00B02A62" w:rsidRPr="00B02A62" w14:paraId="5FCD93D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5012D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NAVARRETE MARTINEZ JOSE JOAQUIN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F0090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1.053.334.206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97A84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3124771888/3223119024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1FE8B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2E7E8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REGALO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9E68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31/01/2023</w:t>
            </w:r>
          </w:p>
        </w:tc>
      </w:tr>
      <w:tr w:rsidR="00B02A62" w:rsidRPr="00B02A62" w14:paraId="3EBB853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C3E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NIETO ZAMUDIO MARIA BRICEIDA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E60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46.645.936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D53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3216182851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7E2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 SANTANDER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B2B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Marucha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973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28/02/2025</w:t>
            </w:r>
          </w:p>
        </w:tc>
      </w:tr>
      <w:tr w:rsidR="00B02A62" w:rsidRPr="00B02A62" w14:paraId="28DACA6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F2F74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OBREGON SALAMANCA WILSON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047C1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9.133.362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1A35E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3113547447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2E92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SANTROPEL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07A89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CEDRO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DC0C9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30/03/2023</w:t>
            </w:r>
          </w:p>
        </w:tc>
      </w:tr>
      <w:tr w:rsidR="00B02A62" w:rsidRPr="00B02A62" w14:paraId="6BF3D260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92AB7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ORJUELA PARIS NIDIA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C84E2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24.652.056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6B96F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3214365627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8B8FA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GUTIERREZ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1287D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PROSPERIDAD 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F1B68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31/05/2023</w:t>
            </w:r>
          </w:p>
        </w:tc>
      </w:tr>
      <w:tr w:rsidR="00B02A62" w:rsidRPr="00B02A62" w14:paraId="6F16C54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975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ORTIZ ARIAS RUBIELA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0F8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46.645.425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212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3152830535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CC1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FF3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Jardin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ED0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31/05/2024</w:t>
            </w:r>
          </w:p>
        </w:tc>
      </w:tr>
      <w:tr w:rsidR="00B02A62" w:rsidRPr="00B02A62" w14:paraId="7E9421F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688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lastRenderedPageBreak/>
              <w:t>OSPINA   NECCY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D9A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36.489.944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DB3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3207211677-3027485814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6A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MARFIL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1E7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Porvenir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B87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31/10/2025</w:t>
            </w:r>
          </w:p>
        </w:tc>
      </w:tr>
      <w:tr w:rsidR="00B02A62" w:rsidRPr="00B02A62" w14:paraId="05B04AD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23E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ORTIZ SANCHEZ MARLENY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E01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30.341.506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61F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3112900056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2BF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C07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Mango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2FA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28/02/2025</w:t>
            </w:r>
          </w:p>
        </w:tc>
      </w:tr>
      <w:tr w:rsidR="00B02A62" w:rsidRPr="00B02A62" w14:paraId="7CC3C350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170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OSORIO VELEZ MARIA EUGENIA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A01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43.652.584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54B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3124954273-3107160273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AE3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DF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MARIA E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D44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31/05/2025</w:t>
            </w:r>
          </w:p>
        </w:tc>
      </w:tr>
      <w:tr w:rsidR="00B02A62" w:rsidRPr="00B02A62" w14:paraId="5867EA7D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8BE0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PALACIO </w:t>
            </w: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BELTRAN  JALCIBER</w:t>
            </w:r>
            <w:proofErr w:type="gram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E4CF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10.179.833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A508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3504167179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1285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623E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Santa Isabel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CDEB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28/02/2025</w:t>
            </w:r>
          </w:p>
        </w:tc>
      </w:tr>
      <w:tr w:rsidR="00B02A62" w:rsidRPr="00B02A62" w14:paraId="58C589BC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9BB47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PALACIOS  PINEDA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LUZ ADIELA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67517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46.647.771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ADDF7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3133545647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635EE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3DA3D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Sofia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C3E8C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31/03/2023</w:t>
            </w:r>
          </w:p>
        </w:tc>
      </w:tr>
      <w:tr w:rsidR="00B02A62" w:rsidRPr="00B02A62" w14:paraId="60908363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41C5A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PASTRANA BELTRAN ORLANDO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48F8D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7.248.753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7EB05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3212385696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3FAC7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OASIS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C8D15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ALACRAN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13A43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31/03/2025</w:t>
            </w:r>
          </w:p>
        </w:tc>
      </w:tr>
      <w:tr w:rsidR="00B02A62" w:rsidRPr="00B02A62" w14:paraId="35E96F67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0D54E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PORRAS AGUDELO FABIOLA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7E863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66.718.074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EEFE0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3172634708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9573B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CALDERON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86284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Buenos Aires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2EC2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1F0C88D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638BD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PATIÑO HERNANDEZ JOSE EUSFRED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F8DDF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7.245.074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6860A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3202086548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503C7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PINEDA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2D30C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El </w:t>
            </w: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Higueron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B4D99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31/12/2026</w:t>
            </w:r>
          </w:p>
        </w:tc>
      </w:tr>
      <w:tr w:rsidR="00B02A62" w:rsidRPr="00B02A62" w14:paraId="3B6C89A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EB6EC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PEREZ  ARIAS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MAYRA ALEJANDRA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6E3F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1.056.773.822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63B89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3175380446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AC83F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4F8D2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Brisas de la Fe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E6AC4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48CB55CA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E954F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PEREZ JARAMILLO MARIBEL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6D28E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46.641.739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C7D17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310 4600097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BC3D2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CEIBA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835A3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Galaxia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2991C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30/06/2025</w:t>
            </w:r>
          </w:p>
        </w:tc>
      </w:tr>
      <w:tr w:rsidR="00B02A62" w:rsidRPr="00B02A62" w14:paraId="7984B3E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A70AF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PINILLA TRIANA JOSE ISAI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5B69E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19.438.321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F9F4F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3122446800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3891B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3ABA0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Recreo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E656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30/09/2026</w:t>
            </w:r>
          </w:p>
        </w:tc>
      </w:tr>
      <w:tr w:rsidR="00B02A62" w:rsidRPr="00B02A62" w14:paraId="0DE7368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F6611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QUINTERO NICOLAS DE JESUS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F75D6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70.301.432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C8607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3227553401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287EE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9A4CE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LAS GUACHARACAS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85D91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31/07/2024</w:t>
            </w:r>
          </w:p>
        </w:tc>
      </w:tr>
      <w:tr w:rsidR="00B02A62" w:rsidRPr="00B02A62" w14:paraId="53EFF7A6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22CE3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RAMIREZ FERNANDO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4D647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10.169.452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14702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3194270703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1FDEE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B780D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ESPERANZA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5822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30/06/2024</w:t>
            </w:r>
          </w:p>
        </w:tc>
      </w:tr>
      <w:tr w:rsidR="00B02A62" w:rsidRPr="00B02A62" w14:paraId="7705855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FC8C7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RAMIREZ GARCIA DORIS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A4ECE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46.644.461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20F43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3125051889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45D8E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E86C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Progreso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A58C5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30/04/2023</w:t>
            </w:r>
          </w:p>
        </w:tc>
      </w:tr>
      <w:tr w:rsidR="00B02A62" w:rsidRPr="00B02A62" w14:paraId="6A6ED34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DA8E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RAMIREZ MONTES RUBIELA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92763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46.641.497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CD1B8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3112793441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A6E3B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79AD4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Carolina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F87A0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31/05/2026</w:t>
            </w:r>
          </w:p>
        </w:tc>
      </w:tr>
      <w:tr w:rsidR="00B02A62" w:rsidRPr="00B02A62" w14:paraId="0AF2438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AB6DF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RIOS LOZANO ARELIS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A627D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30.351.892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5278A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3214910275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EAB46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TRAPICHE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18575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Esmeralda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DBA91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31/01/2026</w:t>
            </w:r>
          </w:p>
        </w:tc>
      </w:tr>
      <w:tr w:rsidR="00B02A62" w:rsidRPr="00B02A62" w14:paraId="7DE23D1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145A2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RAMOS  CERQUERA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REINALDO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D4073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4.920.000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2518B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3147211305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32724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ALASKA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58194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FLORIDA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CE140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3F4E940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4E3CD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RESTREPO MONSALVE REINA GIRLESA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81322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52.241.453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6E4D4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3123716792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9846D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E32F4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ARDILLAS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9989F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31/12/2024</w:t>
            </w:r>
          </w:p>
        </w:tc>
      </w:tr>
      <w:tr w:rsidR="00B02A62" w:rsidRPr="00B02A62" w14:paraId="18AD866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91E5C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lastRenderedPageBreak/>
              <w:t>REYES DE SANCHEZ LUISA LIGIA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9BCB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23.896.150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39B11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3216135462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4C904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CRISTALINA SECTOR MALACATE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48FA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MANANTIAL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B7EA8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31/10/2023</w:t>
            </w:r>
          </w:p>
        </w:tc>
      </w:tr>
      <w:tr w:rsidR="00B02A62" w:rsidRPr="00B02A62" w14:paraId="3855A944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ED5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ROBLES SUAREZ MARCO ORLANDO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DB9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10.163.695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6BB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3208359151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C04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ALASKA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010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FONDO BONITO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CA4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31/10/2024</w:t>
            </w:r>
          </w:p>
        </w:tc>
      </w:tr>
      <w:tr w:rsidR="00B02A62" w:rsidRPr="00B02A62" w14:paraId="75FC8BF7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5F8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RONCANCIO  BENJAMIN</w:t>
            </w:r>
            <w:proofErr w:type="gram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D4D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2.835.882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3B6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3138744512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F5F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AGUANEGRO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231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C89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31/03/2024</w:t>
            </w:r>
          </w:p>
        </w:tc>
      </w:tr>
      <w:tr w:rsidR="00B02A62" w:rsidRPr="00B02A62" w14:paraId="75631B3D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82A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ROMERO ARIAZ IVAN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D1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10.181.401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05E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3212036696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8B3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GUTIERREZ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B96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PASION DE GAVILANES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CC3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41178749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FB7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ROYERO SALGADO LAURA CRISTINA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7A9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1.017.202.542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D60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C41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FE9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EF9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31/01/2026</w:t>
            </w:r>
          </w:p>
        </w:tc>
      </w:tr>
      <w:tr w:rsidR="00B02A62" w:rsidRPr="00B02A62" w14:paraId="21C3CEA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CDC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RUA DURANGO LUIS ALFONSO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A92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70.321.174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372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3206467328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A1E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8A8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Maria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A5A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31/07/2023</w:t>
            </w:r>
          </w:p>
        </w:tc>
      </w:tr>
      <w:tr w:rsidR="00B02A62" w:rsidRPr="00B02A62" w14:paraId="736F607C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D8B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RUA RODRIGUEZ WILLIAM ALONSO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E9B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98.649.273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76B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3168231304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C3B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3C6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68B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31/01/2025</w:t>
            </w:r>
          </w:p>
        </w:tc>
      </w:tr>
      <w:tr w:rsidR="00B02A62" w:rsidRPr="00B02A62" w14:paraId="044A106D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5D8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RUBIO HERNANDEZ JOSE GREGORIO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31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725.319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7C8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3128993634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095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B86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56A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31/12/2023</w:t>
            </w:r>
          </w:p>
        </w:tc>
      </w:tr>
      <w:tr w:rsidR="00B02A62" w:rsidRPr="00B02A62" w14:paraId="06EBCE8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CB3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RUBIO HERNANDEZ LEONARDO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B78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7.252.433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7E0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3118785534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5B7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88F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85E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31/07/2025</w:t>
            </w:r>
          </w:p>
        </w:tc>
      </w:tr>
      <w:tr w:rsidR="00B02A62" w:rsidRPr="00B02A62" w14:paraId="34F28666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E23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SANABRIA DILSA FENERY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40C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1.054.540.947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D70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3234329130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0A7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KILOMETRO 25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686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CARIÑO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F1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31/03/2024</w:t>
            </w:r>
          </w:p>
        </w:tc>
      </w:tr>
      <w:tr w:rsidR="00B02A62" w:rsidRPr="00B02A62" w14:paraId="757046DE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D4D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SALINAS DELGADO HECTOR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0C0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10.157.282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8DE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3102149112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D2D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933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Cortijo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695F0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30/06/2026</w:t>
            </w:r>
          </w:p>
        </w:tc>
      </w:tr>
      <w:tr w:rsidR="00B02A62" w:rsidRPr="00B02A62" w14:paraId="11072653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A7F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SEGURA PENAGOS NAUM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59C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7.252.405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B1B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3203423859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01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CAÑO RANGEL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67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TESORITO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66BA5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28/02/2024</w:t>
            </w:r>
          </w:p>
        </w:tc>
      </w:tr>
      <w:tr w:rsidR="00B02A62" w:rsidRPr="00B02A62" w14:paraId="6721AEF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F0A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SERNA CASTAÑO JAVIER ANDRES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20D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1.105.785.039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C0B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3207521984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A91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LAS PAVAS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6A5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PARAISO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9B7D4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31/07/2023</w:t>
            </w:r>
          </w:p>
        </w:tc>
      </w:tr>
      <w:tr w:rsidR="00B02A62" w:rsidRPr="00B02A62" w14:paraId="2E6534D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E69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SIERRA BENITEZ JOSE GABRIEL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E74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78.675.418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861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3137758649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B3C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ISLA PALOMO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418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767B4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31/12/2024</w:t>
            </w:r>
          </w:p>
        </w:tc>
      </w:tr>
      <w:tr w:rsidR="00B02A62" w:rsidRPr="00B02A62" w14:paraId="41A79A3C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982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TAMAYO GALLEGO JAIME ANDRES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388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1.152.187.869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72E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3208917318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9B3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011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DEVISA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5AC79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49492BB5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DA6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TORO  ARIAS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EMERSON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26E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7.252.549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DC5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3124717225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B13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F46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Melany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B2E00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7ADEB8D1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9D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TORRES BALLESTEROS NIDIA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E8B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46.645.693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A35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3204201939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B35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0B0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Yulissa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3950D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31/05/2026</w:t>
            </w:r>
          </w:p>
        </w:tc>
      </w:tr>
      <w:tr w:rsidR="00B02A62" w:rsidRPr="00B02A62" w14:paraId="6E35340C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280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ULLOA RUEDA MARILUZ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895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24.717.989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48B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3143810141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A7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TRAPICHE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BC8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Palmera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B78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31/07/2025</w:t>
            </w:r>
          </w:p>
        </w:tc>
      </w:tr>
      <w:tr w:rsidR="00B02A62" w:rsidRPr="00B02A62" w14:paraId="695F76AD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A79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USECHE RUEDA FABER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59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10.165.961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AE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3185510161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FFF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C02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Floresta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A4E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31/10/2023</w:t>
            </w:r>
          </w:p>
        </w:tc>
      </w:tr>
      <w:tr w:rsidR="00B02A62" w:rsidRPr="00B02A62" w14:paraId="2833BC1A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CAC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lastRenderedPageBreak/>
              <w:t>VALENCIA GALLEGO ANGEL EDUARDO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03E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15.363.055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EB8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3158941310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1A1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NIÑO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D1B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TESORO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DA4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30/04/2024</w:t>
            </w:r>
          </w:p>
        </w:tc>
      </w:tr>
      <w:tr w:rsidR="00B02A62" w:rsidRPr="00B02A62" w14:paraId="1726A3B0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FC4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VARGAS RUIZ SIERVO DE JESUS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DB0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354.323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940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3135663844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D38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ARIZA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825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Vista Hermosa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283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31/12/2025</w:t>
            </w:r>
          </w:p>
        </w:tc>
      </w:tr>
      <w:tr w:rsidR="00B02A62" w:rsidRPr="00B02A62" w14:paraId="3D05CD0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602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VARGAS RIAÑO DAVID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30A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7.254.119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306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3214771740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5A7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ARIZA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AE6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NIVEL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3BD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31/12/2023</w:t>
            </w:r>
          </w:p>
        </w:tc>
      </w:tr>
      <w:tr w:rsidR="00B02A62" w:rsidRPr="00B02A62" w14:paraId="1A3E9AE4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EC1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VARGAS IDARRAGA LUIS FREDY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516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997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055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8AA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560D06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31/03/2026</w:t>
            </w:r>
          </w:p>
        </w:tc>
      </w:tr>
      <w:tr w:rsidR="00B02A62" w:rsidRPr="00B02A62" w14:paraId="2639AE4D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CC0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VEGA RAMIREZ VICTOR MANUEL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396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7.245.657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1C6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3204685373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416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Trapiche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363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san </w:t>
            </w: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luis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C97FD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31/08/2026</w:t>
            </w:r>
          </w:p>
        </w:tc>
      </w:tr>
      <w:tr w:rsidR="00B02A62" w:rsidRPr="00B02A62" w14:paraId="4C50B81B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81F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VELAZQUEZ ZORA MARIA EUNICE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7B5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21.932.963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57F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3192168361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1C4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ERMITAÑO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EA0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ECILDA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DE683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31/03/2025</w:t>
            </w:r>
          </w:p>
        </w:tc>
      </w:tr>
      <w:tr w:rsidR="00B02A62" w:rsidRPr="00B02A62" w14:paraId="08D292D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D18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VARGAS SEPULVEDA GERMAN DE JESUS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2FB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7.253.814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178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3105522382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A20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0C4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TRINIDAD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99F82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30/08/2024</w:t>
            </w:r>
          </w:p>
        </w:tc>
      </w:tr>
      <w:tr w:rsidR="00B02A62" w:rsidRPr="00B02A62" w14:paraId="6F96A77C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25C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VILLADA PALACIOS BRAYAN STIK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2D6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1.056.787.189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5D0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3138132433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AD3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VEREDA 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DE1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006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23/09/2023</w:t>
            </w:r>
          </w:p>
        </w:tc>
      </w:tr>
      <w:tr w:rsidR="00B02A62" w:rsidRPr="00B02A62" w14:paraId="148CBFD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31D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WALTERO GONZALEZ MAIRA DE JESUS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C1D5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40.050.203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B3F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3123351425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B5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LAUREL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887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BUJIO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07BD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31/05/2025</w:t>
            </w:r>
          </w:p>
        </w:tc>
      </w:tr>
      <w:tr w:rsidR="00B02A62" w:rsidRPr="00B02A62" w14:paraId="41E7B55F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8CD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proofErr w:type="gram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ZAPATA  CALDERON</w:t>
            </w:r>
            <w:proofErr w:type="gram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 YESENIA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0A3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43.657.690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979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3106820531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0029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FE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D91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Parcela las Vegas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44E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31/05/2025</w:t>
            </w:r>
          </w:p>
        </w:tc>
      </w:tr>
      <w:tr w:rsidR="00B02A62" w:rsidRPr="00B02A62" w14:paraId="1C611722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CF7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ZAPATA MARIA ELCY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96F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23.897.312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A61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3124241585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AEF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EL PORVENIR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6951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LA ESMERALDA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4A6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31/05/2024</w:t>
            </w:r>
          </w:p>
        </w:tc>
      </w:tr>
      <w:tr w:rsidR="00B02A62" w:rsidRPr="00B02A62" w14:paraId="0E0441E8" w14:textId="77777777" w:rsidTr="00A16C6F">
        <w:trPr>
          <w:trHeight w:val="40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3D9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ZARATE </w:t>
            </w:r>
            <w:proofErr w:type="spellStart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ZARATE</w:t>
            </w:r>
            <w:proofErr w:type="spellEnd"/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 ANGEL NEREO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3D6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10.182.526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4C1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3113178833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DB62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PUERTO GUTIERREZ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0DF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 xml:space="preserve">EL CEDRO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0AD3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  <w:r w:rsidRPr="00B02A62">
              <w:rPr>
                <w:rFonts w:ascii="Arial" w:eastAsia="Arial" w:hAnsi="Arial"/>
                <w:color w:val="000000"/>
                <w:sz w:val="20"/>
                <w:lang w:val="es-CO"/>
              </w:rPr>
              <w:t>31/08/2024</w:t>
            </w:r>
          </w:p>
        </w:tc>
      </w:tr>
      <w:tr w:rsidR="00B02A62" w:rsidRPr="00B02A62" w14:paraId="66BD4972" w14:textId="77777777" w:rsidTr="00A16C6F">
        <w:trPr>
          <w:trHeight w:val="29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5461217E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D4ED22A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3E1649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38DD75DC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22FF53D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383F12B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</w:tr>
      <w:tr w:rsidR="00B02A62" w:rsidRPr="00B02A62" w14:paraId="4DDA1E70" w14:textId="77777777" w:rsidTr="00A16C6F">
        <w:trPr>
          <w:trHeight w:val="29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06B7944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BBF1C10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DA47038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28720F74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3AC79967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1654CA1B" w14:textId="77777777" w:rsidR="00B02A62" w:rsidRPr="00B02A62" w:rsidRDefault="00B02A62" w:rsidP="00B02A62">
            <w:pPr>
              <w:autoSpaceDE w:val="0"/>
              <w:autoSpaceDN w:val="0"/>
              <w:spacing w:before="186" w:after="0" w:line="247" w:lineRule="auto"/>
              <w:ind w:right="144"/>
              <w:rPr>
                <w:rFonts w:ascii="Arial" w:eastAsia="Arial" w:hAnsi="Arial"/>
                <w:color w:val="000000"/>
                <w:sz w:val="20"/>
                <w:lang w:val="es-CO"/>
              </w:rPr>
            </w:pPr>
          </w:p>
        </w:tc>
      </w:tr>
    </w:tbl>
    <w:p w14:paraId="53B5FED5" w14:textId="77777777" w:rsidR="00B02A62" w:rsidRDefault="00B02A62" w:rsidP="00666C1C">
      <w:pPr>
        <w:autoSpaceDE w:val="0"/>
        <w:autoSpaceDN w:val="0"/>
        <w:spacing w:before="186" w:after="0" w:line="247" w:lineRule="auto"/>
        <w:ind w:right="144"/>
        <w:rPr>
          <w:rFonts w:ascii="Arial" w:eastAsia="Arial" w:hAnsi="Arial"/>
          <w:color w:val="000000"/>
          <w:sz w:val="20"/>
          <w:lang w:val="es-CO"/>
        </w:rPr>
      </w:pPr>
    </w:p>
    <w:p w14:paraId="0AC5F5B1" w14:textId="77777777" w:rsidR="00666C1C" w:rsidRDefault="00666C1C" w:rsidP="00666C1C">
      <w:pPr>
        <w:autoSpaceDE w:val="0"/>
        <w:autoSpaceDN w:val="0"/>
        <w:spacing w:before="186" w:after="0" w:line="247" w:lineRule="auto"/>
        <w:ind w:right="144"/>
        <w:rPr>
          <w:rFonts w:ascii="Arial" w:eastAsia="Arial" w:hAnsi="Arial"/>
          <w:color w:val="000000"/>
          <w:sz w:val="20"/>
          <w:lang w:val="es-CO"/>
        </w:rPr>
      </w:pPr>
    </w:p>
    <w:p w14:paraId="11F61BD0" w14:textId="45803FCC" w:rsidR="007C6B49" w:rsidRDefault="00000000" w:rsidP="00666C1C">
      <w:pPr>
        <w:autoSpaceDE w:val="0"/>
        <w:autoSpaceDN w:val="0"/>
        <w:spacing w:before="186" w:after="0" w:line="247" w:lineRule="auto"/>
        <w:ind w:right="144"/>
        <w:rPr>
          <w:rFonts w:ascii="Arial" w:eastAsia="Arial" w:hAnsi="Arial"/>
          <w:color w:val="000000"/>
          <w:sz w:val="20"/>
          <w:lang w:val="es-CO"/>
        </w:rPr>
      </w:pPr>
      <w:r w:rsidRPr="000213B6">
        <w:rPr>
          <w:rFonts w:ascii="Arial" w:eastAsia="Arial" w:hAnsi="Arial"/>
          <w:color w:val="000000"/>
          <w:sz w:val="20"/>
          <w:lang w:val="es-CO"/>
        </w:rPr>
        <w:t xml:space="preserve">Atentamente, </w:t>
      </w:r>
    </w:p>
    <w:p w14:paraId="549F02FD" w14:textId="427D0386" w:rsidR="00666C1C" w:rsidRDefault="00666C1C" w:rsidP="00666C1C">
      <w:pPr>
        <w:rPr>
          <w:rFonts w:ascii="Arial" w:eastAsia="Arial" w:hAnsi="Arial"/>
          <w:color w:val="000000"/>
          <w:sz w:val="20"/>
          <w:lang w:val="es-CO"/>
        </w:rPr>
      </w:pPr>
      <w:r>
        <w:rPr>
          <w:noProof/>
        </w:rPr>
        <w:drawing>
          <wp:inline distT="0" distB="0" distL="0" distR="0" wp14:anchorId="4005EF4F" wp14:editId="3EBA753A">
            <wp:extent cx="713105" cy="687705"/>
            <wp:effectExtent l="0" t="0" r="0" b="0"/>
            <wp:docPr id="1977186470" name="Imagen 1" descr="C:\Users\Henrry\Desktop\CamScanner 06-11-2020 21.54.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Henrry\Desktop\CamScanner 06-11-2020 21.54.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color w:val="000000"/>
          <w:sz w:val="20"/>
          <w:lang w:val="es-CO"/>
        </w:rPr>
        <w:t>MIRTHA LOPEZ</w:t>
      </w:r>
    </w:p>
    <w:p w14:paraId="160E8DE3" w14:textId="231D19B0" w:rsidR="00666C1C" w:rsidRDefault="00666C1C" w:rsidP="00666C1C">
      <w:pPr>
        <w:rPr>
          <w:rFonts w:ascii="Arial" w:eastAsia="Arial" w:hAnsi="Arial"/>
          <w:color w:val="000000"/>
          <w:sz w:val="20"/>
          <w:lang w:val="es-CO"/>
        </w:rPr>
      </w:pPr>
      <w:r>
        <w:rPr>
          <w:rFonts w:ascii="Arial" w:eastAsia="Arial" w:hAnsi="Arial"/>
          <w:color w:val="000000"/>
          <w:sz w:val="20"/>
          <w:lang w:val="es-CO"/>
        </w:rPr>
        <w:t>PRESIDENTA ASORECAMM</w:t>
      </w:r>
    </w:p>
    <w:p w14:paraId="774C7C43" w14:textId="59B51D40" w:rsidR="00C8568A" w:rsidRDefault="00666C1C" w:rsidP="00666C1C">
      <w:pPr>
        <w:rPr>
          <w:rFonts w:ascii="Arial" w:eastAsia="Arial" w:hAnsi="Arial"/>
          <w:color w:val="000000"/>
          <w:sz w:val="20"/>
          <w:lang w:val="es-CO"/>
        </w:rPr>
      </w:pPr>
      <w:r>
        <w:rPr>
          <w:rFonts w:ascii="Arial" w:eastAsia="Arial" w:hAnsi="Arial"/>
          <w:color w:val="000000"/>
          <w:sz w:val="20"/>
          <w:lang w:val="es-CO"/>
        </w:rPr>
        <w:t>NIT 900867416 6 correo</w:t>
      </w:r>
      <w:r w:rsidR="00C8568A">
        <w:rPr>
          <w:rFonts w:ascii="Arial" w:eastAsia="Arial" w:hAnsi="Arial"/>
          <w:color w:val="000000"/>
          <w:sz w:val="20"/>
          <w:lang w:val="es-CO"/>
        </w:rPr>
        <w:t xml:space="preserve"> Asorecamm Gmail.com</w:t>
      </w:r>
    </w:p>
    <w:p w14:paraId="7C3FBBB7" w14:textId="0E89DB77" w:rsidR="00666C1C" w:rsidRDefault="00C8568A" w:rsidP="00666C1C">
      <w:pPr>
        <w:rPr>
          <w:rFonts w:ascii="Arial" w:eastAsia="Arial" w:hAnsi="Arial"/>
          <w:color w:val="000000"/>
          <w:sz w:val="20"/>
          <w:lang w:val="es-CO"/>
        </w:rPr>
      </w:pPr>
      <w:r>
        <w:rPr>
          <w:rFonts w:ascii="Arial" w:eastAsia="Arial" w:hAnsi="Arial"/>
          <w:color w:val="000000"/>
          <w:sz w:val="20"/>
          <w:lang w:val="es-CO"/>
        </w:rPr>
        <w:t xml:space="preserve">Cra 5 # </w:t>
      </w:r>
      <w:proofErr w:type="gramStart"/>
      <w:r>
        <w:rPr>
          <w:rFonts w:ascii="Arial" w:eastAsia="Arial" w:hAnsi="Arial"/>
          <w:color w:val="000000"/>
          <w:sz w:val="20"/>
          <w:lang w:val="es-CO"/>
        </w:rPr>
        <w:t>5  -</w:t>
      </w:r>
      <w:proofErr w:type="gramEnd"/>
      <w:r>
        <w:rPr>
          <w:rFonts w:ascii="Arial" w:eastAsia="Arial" w:hAnsi="Arial"/>
          <w:color w:val="000000"/>
          <w:sz w:val="20"/>
          <w:lang w:val="es-CO"/>
        </w:rPr>
        <w:t xml:space="preserve"> 46 puerto Boyacá, Boyacá</w:t>
      </w:r>
      <w:r w:rsidR="00666C1C">
        <w:rPr>
          <w:rFonts w:ascii="Arial" w:eastAsia="Arial" w:hAnsi="Arial"/>
          <w:color w:val="000000"/>
          <w:sz w:val="20"/>
          <w:lang w:val="es-CO"/>
        </w:rPr>
        <w:t xml:space="preserve"> </w:t>
      </w:r>
    </w:p>
    <w:p w14:paraId="7BEAD87F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0CF34DE8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44F29426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5732BF21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06077104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7191D121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5C3DED52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2ABF7F3C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61DCD3BB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574B9452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74D9B1B4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6C9CCDF2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4959DB83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191AAA26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6744262E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20A9D106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686E8131" w14:textId="77777777" w:rsidR="003515BF" w:rsidRDefault="003515BF">
      <w:pPr>
        <w:autoSpaceDE w:val="0"/>
        <w:autoSpaceDN w:val="0"/>
        <w:spacing w:before="1054" w:after="0" w:line="245" w:lineRule="auto"/>
        <w:ind w:left="262" w:right="5760"/>
        <w:rPr>
          <w:rFonts w:ascii="Calibri" w:eastAsia="Calibri" w:hAnsi="Calibri"/>
          <w:color w:val="000000"/>
          <w:sz w:val="20"/>
          <w:lang w:val="es-CO"/>
        </w:rPr>
      </w:pPr>
    </w:p>
    <w:p w14:paraId="4636FEED" w14:textId="77777777" w:rsidR="003515BF" w:rsidRPr="000213B6" w:rsidRDefault="003515BF">
      <w:pPr>
        <w:autoSpaceDE w:val="0"/>
        <w:autoSpaceDN w:val="0"/>
        <w:spacing w:before="1054" w:after="0" w:line="245" w:lineRule="auto"/>
        <w:ind w:left="262" w:right="5760"/>
        <w:rPr>
          <w:lang w:val="es-CO"/>
        </w:rPr>
      </w:pPr>
    </w:p>
    <w:sectPr w:rsidR="003515BF" w:rsidRPr="000213B6" w:rsidSect="00034616">
      <w:pgSz w:w="12240" w:h="15840"/>
      <w:pgMar w:top="35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4CF0" w14:textId="77777777" w:rsidR="005A4D04" w:rsidRDefault="005A4D04" w:rsidP="00666C1C">
      <w:pPr>
        <w:spacing w:after="0" w:line="240" w:lineRule="auto"/>
      </w:pPr>
      <w:r>
        <w:separator/>
      </w:r>
    </w:p>
  </w:endnote>
  <w:endnote w:type="continuationSeparator" w:id="0">
    <w:p w14:paraId="714CDFC4" w14:textId="77777777" w:rsidR="005A4D04" w:rsidRDefault="005A4D04" w:rsidP="0066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870D" w14:textId="77777777" w:rsidR="005A4D04" w:rsidRDefault="005A4D04" w:rsidP="00666C1C">
      <w:pPr>
        <w:spacing w:after="0" w:line="240" w:lineRule="auto"/>
      </w:pPr>
      <w:r>
        <w:separator/>
      </w:r>
    </w:p>
  </w:footnote>
  <w:footnote w:type="continuationSeparator" w:id="0">
    <w:p w14:paraId="7F4C2E0B" w14:textId="77777777" w:rsidR="005A4D04" w:rsidRDefault="005A4D04" w:rsidP="00666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7487554">
    <w:abstractNumId w:val="8"/>
  </w:num>
  <w:num w:numId="2" w16cid:durableId="54358523">
    <w:abstractNumId w:val="6"/>
  </w:num>
  <w:num w:numId="3" w16cid:durableId="89937822">
    <w:abstractNumId w:val="5"/>
  </w:num>
  <w:num w:numId="4" w16cid:durableId="540822709">
    <w:abstractNumId w:val="4"/>
  </w:num>
  <w:num w:numId="5" w16cid:durableId="63766540">
    <w:abstractNumId w:val="7"/>
  </w:num>
  <w:num w:numId="6" w16cid:durableId="675378183">
    <w:abstractNumId w:val="3"/>
  </w:num>
  <w:num w:numId="7" w16cid:durableId="1220282488">
    <w:abstractNumId w:val="2"/>
  </w:num>
  <w:num w:numId="8" w16cid:durableId="1133212577">
    <w:abstractNumId w:val="1"/>
  </w:num>
  <w:num w:numId="9" w16cid:durableId="1362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31E"/>
    <w:rsid w:val="000213B6"/>
    <w:rsid w:val="00034616"/>
    <w:rsid w:val="0003637D"/>
    <w:rsid w:val="000426D7"/>
    <w:rsid w:val="0006063C"/>
    <w:rsid w:val="00077B56"/>
    <w:rsid w:val="0008786A"/>
    <w:rsid w:val="001022D0"/>
    <w:rsid w:val="00102E16"/>
    <w:rsid w:val="00107293"/>
    <w:rsid w:val="00107CC0"/>
    <w:rsid w:val="0015074B"/>
    <w:rsid w:val="00152463"/>
    <w:rsid w:val="001B7E17"/>
    <w:rsid w:val="001C0EBE"/>
    <w:rsid w:val="00241210"/>
    <w:rsid w:val="00244418"/>
    <w:rsid w:val="00263A13"/>
    <w:rsid w:val="00287484"/>
    <w:rsid w:val="0029639D"/>
    <w:rsid w:val="00316D7B"/>
    <w:rsid w:val="00326F90"/>
    <w:rsid w:val="003515BF"/>
    <w:rsid w:val="00387263"/>
    <w:rsid w:val="003D2F3E"/>
    <w:rsid w:val="00423072"/>
    <w:rsid w:val="00487177"/>
    <w:rsid w:val="0056091D"/>
    <w:rsid w:val="0057597E"/>
    <w:rsid w:val="00576ED5"/>
    <w:rsid w:val="00584B73"/>
    <w:rsid w:val="005A4D04"/>
    <w:rsid w:val="005E001B"/>
    <w:rsid w:val="005F0E20"/>
    <w:rsid w:val="005F4015"/>
    <w:rsid w:val="005F486B"/>
    <w:rsid w:val="006278BC"/>
    <w:rsid w:val="0063036F"/>
    <w:rsid w:val="0064632D"/>
    <w:rsid w:val="00666C1C"/>
    <w:rsid w:val="00700A89"/>
    <w:rsid w:val="00706085"/>
    <w:rsid w:val="00723D76"/>
    <w:rsid w:val="007754B7"/>
    <w:rsid w:val="007C6B49"/>
    <w:rsid w:val="007E4BEA"/>
    <w:rsid w:val="007F11AB"/>
    <w:rsid w:val="007F2807"/>
    <w:rsid w:val="008D0F87"/>
    <w:rsid w:val="008D657A"/>
    <w:rsid w:val="00932BF3"/>
    <w:rsid w:val="00972991"/>
    <w:rsid w:val="009A1B4A"/>
    <w:rsid w:val="00A01156"/>
    <w:rsid w:val="00A16C6F"/>
    <w:rsid w:val="00A240B2"/>
    <w:rsid w:val="00A54F27"/>
    <w:rsid w:val="00AA1D8D"/>
    <w:rsid w:val="00AE689B"/>
    <w:rsid w:val="00B02A62"/>
    <w:rsid w:val="00B47730"/>
    <w:rsid w:val="00C52D29"/>
    <w:rsid w:val="00C8568A"/>
    <w:rsid w:val="00C87767"/>
    <w:rsid w:val="00CB0664"/>
    <w:rsid w:val="00D7686B"/>
    <w:rsid w:val="00D8527D"/>
    <w:rsid w:val="00D94953"/>
    <w:rsid w:val="00DC37BC"/>
    <w:rsid w:val="00DC7D2F"/>
    <w:rsid w:val="00E3767C"/>
    <w:rsid w:val="00EA2023"/>
    <w:rsid w:val="00EC6ED8"/>
    <w:rsid w:val="00EE36CF"/>
    <w:rsid w:val="00F656BE"/>
    <w:rsid w:val="00F87AB4"/>
    <w:rsid w:val="00FA46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4D6A8"/>
  <w14:defaultImageDpi w14:val="300"/>
  <w15:docId w15:val="{A665312B-1677-4FA8-9CB3-FB09BA35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2129</Words>
  <Characters>11713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mirtha lopez</cp:lastModifiedBy>
  <cp:revision>2</cp:revision>
  <dcterms:created xsi:type="dcterms:W3CDTF">2026-05-25T22:18:00Z</dcterms:created>
  <dcterms:modified xsi:type="dcterms:W3CDTF">2026-05-25T22:18:00Z</dcterms:modified>
  <cp:category/>
</cp:coreProperties>
</file>